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E5D1" w14:textId="77777777" w:rsidR="00425F18" w:rsidRDefault="00795D24" w:rsidP="00070A04">
      <w:pPr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9</w:t>
      </w:r>
      <w:r>
        <w:rPr>
          <w:lang w:eastAsia="ja-JP"/>
        </w:rPr>
        <w:t>回黒潮カンファレンス</w:t>
      </w:r>
      <w:r>
        <w:rPr>
          <w:lang w:eastAsia="ja-JP"/>
        </w:rPr>
        <w:t xml:space="preserve"> </w:t>
      </w:r>
      <w:r>
        <w:rPr>
          <w:lang w:eastAsia="ja-JP"/>
        </w:rPr>
        <w:t>演題登録様式</w:t>
      </w:r>
    </w:p>
    <w:p w14:paraId="43A74816" w14:textId="77777777" w:rsidR="00425F18" w:rsidRDefault="00795D24" w:rsidP="00070A04">
      <w:pPr>
        <w:rPr>
          <w:lang w:eastAsia="ja-JP"/>
        </w:rPr>
      </w:pPr>
      <w:r>
        <w:rPr>
          <w:lang w:eastAsia="ja-JP"/>
        </w:rPr>
        <w:t>以下の項目を記入の上、事務局（</w:t>
      </w:r>
      <w:r>
        <w:rPr>
          <w:lang w:eastAsia="ja-JP"/>
        </w:rPr>
        <w:t xml:space="preserve">ehimeyakuri@gmail.com </w:t>
      </w:r>
      <w:r>
        <w:rPr>
          <w:lang w:eastAsia="ja-JP"/>
        </w:rPr>
        <w:t>または</w:t>
      </w:r>
      <w:r>
        <w:rPr>
          <w:lang w:eastAsia="ja-JP"/>
        </w:rPr>
        <w:t xml:space="preserve"> liussmzk@m.ehime-u.ac.jp</w:t>
      </w:r>
      <w:r>
        <w:rPr>
          <w:lang w:eastAsia="ja-JP"/>
        </w:rPr>
        <w:t>）までメールにてお送りください。</w:t>
      </w:r>
      <w:r>
        <w:rPr>
          <w:lang w:eastAsia="ja-JP"/>
        </w:rPr>
        <w:br/>
      </w:r>
    </w:p>
    <w:p w14:paraId="03854093" w14:textId="77777777" w:rsidR="00425F18" w:rsidRDefault="00795D24" w:rsidP="00070A04">
      <w:r>
        <w:t xml:space="preserve">1. </w:t>
      </w:r>
      <w:proofErr w:type="spellStart"/>
      <w:r>
        <w:t>演題情報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5F18" w14:paraId="6761B4DE" w14:textId="77777777">
        <w:tc>
          <w:tcPr>
            <w:tcW w:w="4320" w:type="dxa"/>
          </w:tcPr>
          <w:p w14:paraId="2A0AECF1" w14:textId="77777777" w:rsidR="00425F18" w:rsidRDefault="00795D24" w:rsidP="00070A04">
            <w:pPr>
              <w:rPr>
                <w:lang w:eastAsia="ja-JP"/>
              </w:rPr>
            </w:pPr>
            <w:r>
              <w:rPr>
                <w:lang w:eastAsia="ja-JP"/>
              </w:rPr>
              <w:t>演題タイトル（日本語・英語）</w:t>
            </w:r>
          </w:p>
        </w:tc>
        <w:tc>
          <w:tcPr>
            <w:tcW w:w="4320" w:type="dxa"/>
          </w:tcPr>
          <w:p w14:paraId="0030B378" w14:textId="77777777" w:rsidR="00425F18" w:rsidRDefault="00425F18" w:rsidP="00070A04">
            <w:pPr>
              <w:rPr>
                <w:lang w:eastAsia="ja-JP"/>
              </w:rPr>
            </w:pPr>
          </w:p>
        </w:tc>
      </w:tr>
      <w:tr w:rsidR="00425F18" w14:paraId="678CBDE0" w14:textId="77777777">
        <w:tc>
          <w:tcPr>
            <w:tcW w:w="4320" w:type="dxa"/>
          </w:tcPr>
          <w:p w14:paraId="2A64A449" w14:textId="77777777" w:rsidR="00425F18" w:rsidRDefault="00795D24" w:rsidP="00070A04">
            <w:pPr>
              <w:rPr>
                <w:lang w:eastAsia="ja-JP"/>
              </w:rPr>
            </w:pPr>
            <w:r>
              <w:rPr>
                <w:lang w:eastAsia="ja-JP"/>
              </w:rPr>
              <w:t>発表者氏名（ふりがな）</w:t>
            </w:r>
          </w:p>
        </w:tc>
        <w:tc>
          <w:tcPr>
            <w:tcW w:w="4320" w:type="dxa"/>
          </w:tcPr>
          <w:p w14:paraId="71FF3B24" w14:textId="77777777" w:rsidR="00425F18" w:rsidRDefault="00425F18" w:rsidP="00070A04">
            <w:pPr>
              <w:rPr>
                <w:lang w:eastAsia="ja-JP"/>
              </w:rPr>
            </w:pPr>
          </w:p>
        </w:tc>
      </w:tr>
      <w:tr w:rsidR="00425F18" w14:paraId="5EFBF461" w14:textId="77777777">
        <w:tc>
          <w:tcPr>
            <w:tcW w:w="4320" w:type="dxa"/>
          </w:tcPr>
          <w:p w14:paraId="1D5D2680" w14:textId="77777777" w:rsidR="00425F18" w:rsidRDefault="00795D24" w:rsidP="00070A04">
            <w:pPr>
              <w:rPr>
                <w:lang w:eastAsia="ja-JP"/>
              </w:rPr>
            </w:pPr>
            <w:r>
              <w:rPr>
                <w:lang w:eastAsia="ja-JP"/>
              </w:rPr>
              <w:t>共同発表者氏名（ふりがな）</w:t>
            </w:r>
          </w:p>
        </w:tc>
        <w:tc>
          <w:tcPr>
            <w:tcW w:w="4320" w:type="dxa"/>
          </w:tcPr>
          <w:p w14:paraId="199AB419" w14:textId="77777777" w:rsidR="00425F18" w:rsidRDefault="00425F18" w:rsidP="00070A04">
            <w:pPr>
              <w:rPr>
                <w:lang w:eastAsia="ja-JP"/>
              </w:rPr>
            </w:pPr>
          </w:p>
        </w:tc>
      </w:tr>
      <w:tr w:rsidR="00425F18" w14:paraId="1D39D519" w14:textId="77777777">
        <w:tc>
          <w:tcPr>
            <w:tcW w:w="4320" w:type="dxa"/>
          </w:tcPr>
          <w:p w14:paraId="02DB0A27" w14:textId="77777777" w:rsidR="00425F18" w:rsidRDefault="00795D24" w:rsidP="00070A04">
            <w:pPr>
              <w:rPr>
                <w:lang w:eastAsia="ja-JP"/>
              </w:rPr>
            </w:pPr>
            <w:r>
              <w:rPr>
                <w:lang w:eastAsia="ja-JP"/>
              </w:rPr>
              <w:t>所属機関（日本語・英語）</w:t>
            </w:r>
          </w:p>
        </w:tc>
        <w:tc>
          <w:tcPr>
            <w:tcW w:w="4320" w:type="dxa"/>
          </w:tcPr>
          <w:p w14:paraId="282136A3" w14:textId="77777777" w:rsidR="00425F18" w:rsidRDefault="00425F18" w:rsidP="00070A04">
            <w:pPr>
              <w:rPr>
                <w:lang w:eastAsia="ja-JP"/>
              </w:rPr>
            </w:pPr>
          </w:p>
        </w:tc>
      </w:tr>
      <w:tr w:rsidR="00425F18" w14:paraId="15BDE61F" w14:textId="77777777">
        <w:tc>
          <w:tcPr>
            <w:tcW w:w="4320" w:type="dxa"/>
          </w:tcPr>
          <w:p w14:paraId="4EB0EE4E" w14:textId="77777777" w:rsidR="00425F18" w:rsidRDefault="00795D24" w:rsidP="00070A04">
            <w:proofErr w:type="spellStart"/>
            <w:r>
              <w:t>連絡先（</w:t>
            </w:r>
            <w:r>
              <w:t>E-mail</w:t>
            </w:r>
            <w:proofErr w:type="spellEnd"/>
            <w:r>
              <w:t>）</w:t>
            </w:r>
          </w:p>
        </w:tc>
        <w:tc>
          <w:tcPr>
            <w:tcW w:w="4320" w:type="dxa"/>
          </w:tcPr>
          <w:p w14:paraId="74B31873" w14:textId="77777777" w:rsidR="00425F18" w:rsidRDefault="00425F18" w:rsidP="00070A04"/>
        </w:tc>
      </w:tr>
    </w:tbl>
    <w:p w14:paraId="7DBBDB3D" w14:textId="77777777" w:rsidR="00795D24" w:rsidRDefault="00795D24" w:rsidP="00070A04">
      <w:pPr>
        <w:rPr>
          <w:lang w:eastAsia="ja-JP"/>
        </w:rPr>
      </w:pPr>
    </w:p>
    <w:p w14:paraId="3131EDEF" w14:textId="6E16DA26" w:rsidR="00425F18" w:rsidRDefault="00795D24" w:rsidP="00070A04">
      <w:pPr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抄録（要旨）</w:t>
      </w:r>
    </w:p>
    <w:p w14:paraId="6381A5EA" w14:textId="77777777" w:rsidR="00425F18" w:rsidRDefault="00795D24" w:rsidP="00070A04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 xml:space="preserve"> 800</w:t>
      </w:r>
      <w:r>
        <w:rPr>
          <w:lang w:eastAsia="ja-JP"/>
        </w:rPr>
        <w:t>字以内で作成してください。</w:t>
      </w:r>
    </w:p>
    <w:p w14:paraId="7FC6F5C5" w14:textId="77777777" w:rsidR="00425F18" w:rsidRDefault="00425F18" w:rsidP="00070A04">
      <w:pPr>
        <w:rPr>
          <w:lang w:eastAsia="ja-JP"/>
        </w:rPr>
      </w:pPr>
    </w:p>
    <w:p w14:paraId="0ECF78C3" w14:textId="77777777" w:rsidR="00425F18" w:rsidRDefault="00795D24" w:rsidP="00070A04">
      <w:pPr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キーワード</w:t>
      </w:r>
    </w:p>
    <w:p w14:paraId="48587D6C" w14:textId="77777777" w:rsidR="00425F18" w:rsidRDefault="00795D24" w:rsidP="00070A04">
      <w:pPr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3</w:t>
      </w:r>
      <w:r>
        <w:rPr>
          <w:lang w:eastAsia="ja-JP"/>
        </w:rPr>
        <w:t>～</w:t>
      </w:r>
      <w:r>
        <w:rPr>
          <w:lang w:eastAsia="ja-JP"/>
        </w:rPr>
        <w:t>5</w:t>
      </w:r>
      <w:r>
        <w:rPr>
          <w:lang w:eastAsia="ja-JP"/>
        </w:rPr>
        <w:t>語程度）</w:t>
      </w:r>
    </w:p>
    <w:p w14:paraId="0705670E" w14:textId="77777777" w:rsidR="00795D24" w:rsidRDefault="00795D24" w:rsidP="00070A04">
      <w:pPr>
        <w:rPr>
          <w:lang w:eastAsia="ja-JP"/>
        </w:rPr>
      </w:pPr>
    </w:p>
    <w:p w14:paraId="05D07500" w14:textId="2AD6A1AE" w:rsidR="00425F18" w:rsidRDefault="00795D24" w:rsidP="00070A04">
      <w:pPr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発表形式</w:t>
      </w:r>
    </w:p>
    <w:p w14:paraId="29252F88" w14:textId="77777777" w:rsidR="00425F18" w:rsidRDefault="00795D24" w:rsidP="00070A04">
      <w:pPr>
        <w:rPr>
          <w:lang w:eastAsia="ja-JP"/>
        </w:rPr>
      </w:pPr>
      <w:bookmarkStart w:id="0" w:name="_Hlk191451663"/>
      <w:r>
        <w:rPr>
          <w:lang w:eastAsia="ja-JP"/>
        </w:rPr>
        <w:t xml:space="preserve">□ </w:t>
      </w:r>
      <w:r>
        <w:rPr>
          <w:lang w:eastAsia="ja-JP"/>
        </w:rPr>
        <w:t>口頭発表（発表時間：</w:t>
      </w:r>
      <w:r>
        <w:rPr>
          <w:lang w:eastAsia="ja-JP"/>
        </w:rPr>
        <w:t>7</w:t>
      </w:r>
      <w:r>
        <w:rPr>
          <w:lang w:eastAsia="ja-JP"/>
        </w:rPr>
        <w:t>分、質疑応答：</w:t>
      </w:r>
      <w:r>
        <w:rPr>
          <w:lang w:eastAsia="ja-JP"/>
        </w:rPr>
        <w:t>3</w:t>
      </w:r>
      <w:r>
        <w:rPr>
          <w:lang w:eastAsia="ja-JP"/>
        </w:rPr>
        <w:t>分）</w:t>
      </w:r>
      <w:r>
        <w:rPr>
          <w:lang w:eastAsia="ja-JP"/>
        </w:rPr>
        <w:br/>
        <w:t xml:space="preserve">□ </w:t>
      </w:r>
      <w:r>
        <w:rPr>
          <w:lang w:eastAsia="ja-JP"/>
        </w:rPr>
        <w:t>ポスター発表</w:t>
      </w:r>
      <w:r>
        <w:rPr>
          <w:lang w:eastAsia="ja-JP"/>
        </w:rPr>
        <w:br/>
      </w:r>
      <w:r>
        <w:rPr>
          <w:lang w:eastAsia="ja-JP"/>
        </w:rPr>
        <w:t>（該当する形式にチェックを入れてください）</w:t>
      </w:r>
    </w:p>
    <w:bookmarkEnd w:id="0"/>
    <w:p w14:paraId="2CCA67C7" w14:textId="77777777" w:rsidR="00070A04" w:rsidRDefault="00070A04" w:rsidP="00070A04">
      <w:pPr>
        <w:rPr>
          <w:lang w:eastAsia="ja-JP"/>
        </w:rPr>
      </w:pPr>
    </w:p>
    <w:p w14:paraId="263A7B64" w14:textId="5ACC327D" w:rsidR="00070A04" w:rsidRDefault="00070A04" w:rsidP="00070A04">
      <w:pPr>
        <w:rPr>
          <w:lang w:eastAsia="ja-JP"/>
        </w:rPr>
      </w:pPr>
      <w:r>
        <w:rPr>
          <w:rFonts w:hint="eastAsia"/>
          <w:lang w:eastAsia="ja-JP"/>
        </w:rPr>
        <w:t>5.</w:t>
      </w:r>
      <w:r w:rsidR="0080591A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YIA</w:t>
      </w:r>
      <w:r>
        <w:rPr>
          <w:rFonts w:hint="eastAsia"/>
          <w:lang w:eastAsia="ja-JP"/>
        </w:rPr>
        <w:t>応募の有無</w:t>
      </w:r>
      <w:r w:rsidR="00795D24">
        <w:rPr>
          <w:rFonts w:hint="eastAsia"/>
          <w:lang w:eastAsia="ja-JP"/>
        </w:rPr>
        <w:t>（</w:t>
      </w:r>
      <w:r w:rsidR="00795D24">
        <w:rPr>
          <w:rFonts w:hint="eastAsia"/>
          <w:lang w:eastAsia="ja-JP"/>
        </w:rPr>
        <w:t>40</w:t>
      </w:r>
      <w:r w:rsidR="00795D24">
        <w:rPr>
          <w:rFonts w:hint="eastAsia"/>
          <w:lang w:eastAsia="ja-JP"/>
        </w:rPr>
        <w:t>歳未満、学生・職員は問いません）</w:t>
      </w:r>
    </w:p>
    <w:p w14:paraId="5B4094BD" w14:textId="11CCFE4C" w:rsidR="000E75ED" w:rsidRDefault="000E75ED" w:rsidP="000E75ED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rFonts w:hint="eastAsia"/>
          <w:lang w:eastAsia="ja-JP"/>
        </w:rPr>
        <w:t>有</w:t>
      </w:r>
      <w:r>
        <w:rPr>
          <w:lang w:eastAsia="ja-JP"/>
        </w:rPr>
        <w:br/>
        <w:t xml:space="preserve">□ </w:t>
      </w:r>
      <w:r>
        <w:rPr>
          <w:rFonts w:hint="eastAsia"/>
          <w:lang w:eastAsia="ja-JP"/>
        </w:rPr>
        <w:t>無</w:t>
      </w:r>
      <w:r>
        <w:rPr>
          <w:lang w:eastAsia="ja-JP"/>
        </w:rPr>
        <w:br/>
      </w:r>
      <w:r>
        <w:rPr>
          <w:lang w:eastAsia="ja-JP"/>
        </w:rPr>
        <w:t>（該当する形式にチェックを入れてください）</w:t>
      </w:r>
    </w:p>
    <w:p w14:paraId="7D460838" w14:textId="77777777" w:rsidR="00C30B08" w:rsidRDefault="00C30B08" w:rsidP="000E75ED">
      <w:pPr>
        <w:rPr>
          <w:lang w:eastAsia="ja-JP"/>
        </w:rPr>
      </w:pPr>
    </w:p>
    <w:p w14:paraId="27781F0A" w14:textId="66915928" w:rsidR="00C30B08" w:rsidRDefault="0011266A" w:rsidP="000E75ED">
      <w:pPr>
        <w:rPr>
          <w:lang w:eastAsia="ja-JP"/>
        </w:rPr>
      </w:pPr>
      <w:r>
        <w:rPr>
          <w:rFonts w:hint="eastAsia"/>
          <w:lang w:eastAsia="ja-JP"/>
        </w:rPr>
        <w:t xml:space="preserve">6. </w:t>
      </w:r>
      <w:r w:rsidR="00414007">
        <w:rPr>
          <w:rFonts w:hint="eastAsia"/>
          <w:lang w:eastAsia="ja-JP"/>
        </w:rPr>
        <w:t>Rookie</w:t>
      </w:r>
      <w:r w:rsidR="00414007">
        <w:rPr>
          <w:rFonts w:hint="eastAsia"/>
          <w:lang w:eastAsia="ja-JP"/>
        </w:rPr>
        <w:t>セッションへの</w:t>
      </w:r>
      <w:r w:rsidR="001D55C1">
        <w:rPr>
          <w:rFonts w:hint="eastAsia"/>
          <w:lang w:eastAsia="ja-JP"/>
        </w:rPr>
        <w:t>応募の有無</w:t>
      </w:r>
    </w:p>
    <w:p w14:paraId="64E048E8" w14:textId="77777777" w:rsidR="001D55C1" w:rsidRDefault="001D55C1" w:rsidP="001D55C1">
      <w:pPr>
        <w:rPr>
          <w:lang w:eastAsia="ja-JP"/>
        </w:rPr>
      </w:pPr>
      <w:r>
        <w:rPr>
          <w:lang w:eastAsia="ja-JP"/>
        </w:rPr>
        <w:lastRenderedPageBreak/>
        <w:t xml:space="preserve">□ </w:t>
      </w:r>
      <w:r>
        <w:rPr>
          <w:rFonts w:hint="eastAsia"/>
          <w:lang w:eastAsia="ja-JP"/>
        </w:rPr>
        <w:t>有</w:t>
      </w:r>
      <w:r>
        <w:rPr>
          <w:lang w:eastAsia="ja-JP"/>
        </w:rPr>
        <w:br/>
        <w:t xml:space="preserve">□ </w:t>
      </w:r>
      <w:r>
        <w:rPr>
          <w:rFonts w:hint="eastAsia"/>
          <w:lang w:eastAsia="ja-JP"/>
        </w:rPr>
        <w:t>無</w:t>
      </w:r>
      <w:r>
        <w:rPr>
          <w:lang w:eastAsia="ja-JP"/>
        </w:rPr>
        <w:br/>
      </w:r>
      <w:r>
        <w:rPr>
          <w:lang w:eastAsia="ja-JP"/>
        </w:rPr>
        <w:t>（該当する形式にチェックを入れてください）</w:t>
      </w:r>
    </w:p>
    <w:p w14:paraId="4A989BFF" w14:textId="77777777" w:rsidR="00070A04" w:rsidRPr="000E75ED" w:rsidRDefault="00070A04" w:rsidP="00070A04">
      <w:pPr>
        <w:rPr>
          <w:lang w:eastAsia="ja-JP"/>
        </w:rPr>
      </w:pPr>
    </w:p>
    <w:p w14:paraId="129D4688" w14:textId="2FA67F2D" w:rsidR="00425F18" w:rsidRDefault="00070A04" w:rsidP="00070A04">
      <w:pPr>
        <w:rPr>
          <w:lang w:eastAsia="ja-JP"/>
        </w:rPr>
      </w:pPr>
      <w:bookmarkStart w:id="1" w:name="_Hlk191451719"/>
      <w:r>
        <w:rPr>
          <w:rFonts w:hint="eastAsia"/>
          <w:lang w:eastAsia="ja-JP"/>
        </w:rPr>
        <w:t>6</w:t>
      </w:r>
      <w:r>
        <w:rPr>
          <w:lang w:eastAsia="ja-JP"/>
        </w:rPr>
        <w:t xml:space="preserve">. </w:t>
      </w:r>
      <w:r>
        <w:rPr>
          <w:lang w:eastAsia="ja-JP"/>
        </w:rPr>
        <w:t>備考</w:t>
      </w:r>
    </w:p>
    <w:bookmarkEnd w:id="1"/>
    <w:p w14:paraId="36A785E1" w14:textId="77777777" w:rsidR="00425F18" w:rsidRDefault="00795D24" w:rsidP="00070A04">
      <w:pPr>
        <w:rPr>
          <w:lang w:eastAsia="ja-JP"/>
        </w:rPr>
      </w:pPr>
      <w:r>
        <w:rPr>
          <w:lang w:eastAsia="ja-JP"/>
        </w:rPr>
        <w:t>（特記事項があればご記入ください）</w:t>
      </w:r>
    </w:p>
    <w:sectPr w:rsidR="00425F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372669">
    <w:abstractNumId w:val="8"/>
  </w:num>
  <w:num w:numId="2" w16cid:durableId="86929167">
    <w:abstractNumId w:val="6"/>
  </w:num>
  <w:num w:numId="3" w16cid:durableId="1297369755">
    <w:abstractNumId w:val="5"/>
  </w:num>
  <w:num w:numId="4" w16cid:durableId="1548226052">
    <w:abstractNumId w:val="4"/>
  </w:num>
  <w:num w:numId="5" w16cid:durableId="1090078107">
    <w:abstractNumId w:val="7"/>
  </w:num>
  <w:num w:numId="6" w16cid:durableId="793252117">
    <w:abstractNumId w:val="3"/>
  </w:num>
  <w:num w:numId="7" w16cid:durableId="988362293">
    <w:abstractNumId w:val="2"/>
  </w:num>
  <w:num w:numId="8" w16cid:durableId="2080251844">
    <w:abstractNumId w:val="1"/>
  </w:num>
  <w:num w:numId="9" w16cid:durableId="106807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A04"/>
    <w:rsid w:val="000E75ED"/>
    <w:rsid w:val="0011266A"/>
    <w:rsid w:val="0015074B"/>
    <w:rsid w:val="001D55C1"/>
    <w:rsid w:val="0029639D"/>
    <w:rsid w:val="00326F90"/>
    <w:rsid w:val="00414007"/>
    <w:rsid w:val="00425F18"/>
    <w:rsid w:val="00497846"/>
    <w:rsid w:val="00795D24"/>
    <w:rsid w:val="0080591A"/>
    <w:rsid w:val="0098068E"/>
    <w:rsid w:val="00A50052"/>
    <w:rsid w:val="00AA1D8D"/>
    <w:rsid w:val="00B47730"/>
    <w:rsid w:val="00C30B08"/>
    <w:rsid w:val="00CB0664"/>
    <w:rsid w:val="00F83FCD"/>
    <w:rsid w:val="00FC693F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0BDF8"/>
  <w14:defaultImageDpi w14:val="300"/>
  <w15:docId w15:val="{5C75941C-D1C2-429F-8F7D-E88A2AC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MASAKI MOGI</cp:lastModifiedBy>
  <cp:revision>10</cp:revision>
  <dcterms:created xsi:type="dcterms:W3CDTF">2013-12-23T23:15:00Z</dcterms:created>
  <dcterms:modified xsi:type="dcterms:W3CDTF">2025-03-06T01:51:00Z</dcterms:modified>
  <cp:category/>
</cp:coreProperties>
</file>